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Written report sample</w:t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Team information</w:t>
      </w:r>
    </w:p>
    <w:tbl>
      <w:tblPr>
        <w:tblStyle w:val="Table1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33"/>
        <w:gridCol w:w="4433"/>
        <w:tblGridChange w:id="0">
          <w:tblGrid>
            <w:gridCol w:w="4433"/>
            <w:gridCol w:w="4433"/>
          </w:tblGrid>
        </w:tblGridChange>
      </w:tblGrid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Participating category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Team members information</w:t>
      </w:r>
    </w:p>
    <w:tbl>
      <w:tblPr>
        <w:tblStyle w:val="Table2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9"/>
        <w:gridCol w:w="1799"/>
        <w:gridCol w:w="1799"/>
        <w:gridCol w:w="1799"/>
        <w:gridCol w:w="1799"/>
        <w:tblGridChange w:id="0">
          <w:tblGrid>
            <w:gridCol w:w="1799"/>
            <w:gridCol w:w="1799"/>
            <w:gridCol w:w="1799"/>
            <w:gridCol w:w="1799"/>
            <w:gridCol w:w="1799"/>
          </w:tblGrid>
        </w:tblGridChange>
      </w:tblGrid>
      <w:tr>
        <w:trPr>
          <w:cantSplit w:val="0"/>
          <w:trHeight w:val="98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School name and grade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Story related to the topic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bookmarkStart w:colFirst="0" w:colLast="0" w:name="_heading=h.3pniy7jajh1h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(The team’s story should not exceed 200 words.)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a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sRXbwNvXLK+DsN097ApNwKWLA==">CgMxLjAyDmguM3BuaXk3amFqaDFoOAByITFITUVDT0J2cmFDVXBCZ0pqOU51YU5WQmRzUFJKNW84MQ==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2025-06-20T13:23:00Z</dcterms:created>
  <dc:creator>python-docx</dc:creator>
</cp:coreProperties>
</file>